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书名：学前儿童心理与教育120问</w:t>
      </w:r>
    </w:p>
    <w:p>
      <w:r>
        <w:t>作者：张明红著</w:t>
      </w:r>
    </w:p>
    <w:p>
      <w:r>
        <w:t>出版社：上海：上海科学普及出版社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学前儿童心理与教育120问 评论地址：https://www.jiaokey.com/book/detail/12533035.html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