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书名：攻克四级710分  写作  2010最新版</w:t>
      </w:r>
    </w:p>
    <w:p>
      <w:r>
        <w:t>作者：大学英语四级考试命题研究小组编著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攻克四级710分  写作  2010最新版 评论地址：https://www.jiaokey.com/book/detail/12532984.html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