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2009-2010中国直销行业理论与商业案例剖析</w:t>
      </w:r>
    </w:p>
    <w:p>
      <w:r>
        <w:rPr>
          <w:rFonts w:ascii="宋体" w:hAnsi="宋体" w:eastAsia="宋体"/>
          <w:sz w:val="24"/>
        </w:rPr>
        <w:t>胡远江，王义编著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2009-2010中国直销行业理论与商业案例剖析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胡远江，王义编著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本书出售、求购地址：https://www.jiaokey.com/book/detail/12532981.html</w:t>
      </w:r>
    </w:p>
    <w:p>
      <w:r>
        <w:t>更多相关图书推荐：https://www.jiaokey.com</w:t>
      </w:r>
    </w:p>
    <w:p>
      <w:r>
        <w:t>胡远江，王义编著 其他作品：https://www.jiaokey.com/tag/胡远江，王义编著.html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关键词搜索：https://www.jiaokey.com/tag/2009-2010中国直销行业理论与商业案例剖析.html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