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上海2010世博会  场馆竞标精解及都市考察</w:t>
      </w:r>
    </w:p>
    <w:p>
      <w:r>
        <w:rPr>
          <w:rFonts w:ascii="宋体" w:hAnsi="宋体" w:eastAsia="宋体"/>
          <w:sz w:val="24"/>
        </w:rPr>
        <w:t>future arquitecturas s·l·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上海2010世博会  场馆竞标精解及都市考察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future arquitecturas s·l·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本书出售、求购地址：https://www.jiaokey.com/book/detail/12532971.html</w:t>
      </w:r>
    </w:p>
    <w:p>
      <w:r>
        <w:t>更多相关图书推荐：https://www.jiaokey.com</w:t>
      </w:r>
    </w:p>
    <w:p>
      <w:r>
        <w:t>future arquitecturas s·l· 其他作品：https://www.jiaokey.com/tag/future arquitecturas s·l·.html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关键词搜索：https://www.jiaokey.com/tag/上海2010世博会  场馆竞标精解及都市考察.html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