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订货会全程操作实战手册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订货会全程操作实战手册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本书出售、求购地址：https://www.jiaokey.com/book/detail/12532950.html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关键词搜索：https://www.jiaokey.com/tag/订货会全程操作实战手册.html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