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波音涅槃  引领企业走向卓越的鲁道夫因子</w:t>
      </w:r>
    </w:p>
    <w:p>
      <w:r>
        <w:rPr>
          <w:rFonts w:ascii="宋体" w:hAnsi="宋体" w:eastAsia="宋体"/>
          <w:sz w:val="24"/>
        </w:rPr>
        <w:t>毛乐译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波音涅槃  引领企业走向卓越的鲁道夫因子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本书出售、求购地址：https://www.jiaokey.com/book/detail/12532949.html</w:t>
      </w:r>
    </w:p>
    <w:p>
      <w:r>
        <w:t>更多相关图书推荐：https://www.jiaokey.com</w:t>
      </w:r>
    </w:p>
    <w:p>
      <w:r>
        <w:t>毛乐译 其他作品：https://www.jiaokey.com/tag/毛乐译.html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关键词搜索：https://www.jiaokey.com/tag/波音涅槃  引领企业走向卓越的鲁道夫因子.html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