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最新版  入门级  教师用书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最新版  入门级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本书出售、求购地址：https://www.jiaokey.com/book/detail/12532934.html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关键词搜索：https://www.jiaokey.com/tag/积极英语阅读教程  最新版  入门级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