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书名：图像与本质  胡塞尔图像意识现象学辨正</w:t>
      </w:r>
    </w:p>
    <w:p>
      <w:r>
        <w:t>作者：耿涛编著</w:t>
      </w:r>
    </w:p>
    <w:p>
      <w:r>
        <w:t>出版社：长沙：湖南教育出版社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图像与本质  胡塞尔图像意识现象学辨正 评论地址：https://www.jiaokey.com/book/detail/12532923.html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