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大学英语四级真题词汇句句秀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大学英语四级真题词汇句句秀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本书出售、求购地址：https://www.jiaokey.com/book/detail/12532918.html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关键词搜索：https://www.jiaokey.com/tag/大学英语四级真题词汇句句秀.html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