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技术创新发展的投融资方略</w:t>
      </w:r>
    </w:p>
    <w:p>
      <w:r>
        <w:rPr>
          <w:rFonts w:ascii="宋体" w:hAnsi="宋体" w:eastAsia="宋体"/>
          <w:sz w:val="24"/>
        </w:rPr>
        <w:t>闻岳春，黄福宁，王婧婷编著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技术创新发展的投融资方略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闻岳春，黄福宁，王婧婷编著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本书出售、求购地址：https://www.jiaokey.com/book/detail/12532912.html</w:t>
      </w:r>
    </w:p>
    <w:p>
      <w:r>
        <w:t>更多相关图书推荐：https://www.jiaokey.com</w:t>
      </w:r>
    </w:p>
    <w:p>
      <w:r>
        <w:t>闻岳春，黄福宁，王婧婷编著 其他作品：https://www.jiaokey.com/tag/闻岳春，黄福宁，王婧婷编著.html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关键词搜索：https://www.jiaokey.com/tag/技术创新发展的投融资方略.html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