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全国土地估价师执业资格考试辅导与练习  土地管理基础与法规  2010</w:t>
      </w:r>
    </w:p>
    <w:p>
      <w:r>
        <w:rPr>
          <w:rFonts w:ascii="宋体" w:hAnsi="宋体" w:eastAsia="宋体"/>
          <w:sz w:val="24"/>
        </w:rPr>
        <w:t>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全国土地估价师执业资格考试辅导与练习  土地管理基础与法规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本书出售、求购地址：https://www.jiaokey.com/book/detail/12532872.html</w:t>
      </w:r>
    </w:p>
    <w:p>
      <w:r>
        <w:t>更多相关图书推荐：https://www.jiaokey.com</w:t>
      </w:r>
    </w:p>
    <w:p>
      <w:r>
        <w:t>黑敬祥主编 其他作品：https://www.jiaokey.com/tag/黑敬祥主编.html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关键词搜索：https://www.jiaokey.com/tag/全国土地估价师执业资格考试辅导与练习  土地管理基础与法规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