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全球化时代的世界文学与中国  “当代世界文学与中国”国际学术研讨会论文集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全球化时代的世界文学与中国  “当代世界文学与中国”国际学术研讨会论文集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本书出售、求购地址：https://www.jiaokey.com/book/detail/12532826.html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关键词搜索：https://www.jiaokey.com/tag/全球化时代的世界文学与中国  “当代世界文学与中国”国际学术研讨会论文集.html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