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班墨传奇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墨翟（前480-前420）-人物研究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本书出售、求购地址：https://www.jiaokey.com/book/detail/12532779.html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关键词搜索：https://www.jiaokey.com/tag/墨翟（前480-前420）-人物研究.html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