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男人不欠你幸福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男人不欠你幸福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本书出售、求购地址：https://www.jiaokey.com/book/detail/12532755.html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关键词搜索：https://www.jiaokey.com/tag/男人不欠你幸福.html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