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中药学专业知识  1  2010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中药学专业知识  1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本书出售、求购地址：https://www.jiaokey.com/book/detail/12532753.html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关键词搜索：https://www.jiaokey.com/tag/国家执业药师资格考试辅导用书  中药学专业知识  1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