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“国家化”名义下的“私属化”  蒋介石对国民革命军的控制研究</w:t>
      </w:r>
    </w:p>
    <w:p>
      <w:r>
        <w:rPr>
          <w:rFonts w:ascii="宋体" w:hAnsi="宋体" w:eastAsia="宋体"/>
          <w:sz w:val="24"/>
        </w:rPr>
        <w:t>李宝明著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“国家化”名义下的“私属化”  蒋介石对国民革命军的控制研究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本书出售、求购地址：https://www.jiaokey.com/book/detail/12532746.html</w:t>
      </w:r>
    </w:p>
    <w:p>
      <w:r>
        <w:t>更多相关图书推荐：https://www.jiaokey.com</w:t>
      </w:r>
    </w:p>
    <w:p>
      <w:r>
        <w:t>李宝明著 其他作品：https://www.jiaokey.com/tag/李宝明著.html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关键词搜索：https://www.jiaokey.com/tag/“国家化”名义下的“私属化”  蒋介石对国民革命军的控制研究.html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