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20几岁决定一生的职场攻略  英汉对照</w:t>
      </w:r>
    </w:p>
    <w:p>
      <w:r>
        <w:rPr>
          <w:rFonts w:ascii="宋体" w:hAnsi="宋体" w:eastAsia="宋体"/>
          <w:sz w:val="24"/>
        </w:rPr>
        <w:t>成应翠，蒋学晨主编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20几岁决定一生的职场攻略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本书出售、求购地址：https://www.jiaokey.com/book/detail/12532725.html</w:t>
      </w:r>
    </w:p>
    <w:p>
      <w:r>
        <w:t>更多相关图书推荐：https://www.jiaokey.com</w:t>
      </w:r>
    </w:p>
    <w:p>
      <w:r>
        <w:t>成应翠，蒋学晨主编 其他作品：https://www.jiaokey.com/tag/成应翠，蒋学晨主编.html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关键词搜索：https://www.jiaokey.com/tag/20几岁决定一生的职场攻略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