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书名：培养最优秀男孩父母必读</w:t>
      </w:r>
    </w:p>
    <w:p>
      <w:r>
        <w:t>作者：陈泰先编著</w:t>
      </w:r>
    </w:p>
    <w:p>
      <w:r>
        <w:t>出版社：北京:当代世界出版社,2010.02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培养最优秀男孩父母必读 评论地址：https://www.jiaokey.com/book/detail/12532713.html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