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我为日语狂初级篇  速上口之卷</w:t>
      </w:r>
    </w:p>
    <w:p>
      <w:r>
        <w:rPr>
          <w:rFonts w:ascii="宋体" w:hAnsi="宋体" w:eastAsia="宋体"/>
          <w:sz w:val="24"/>
        </w:rPr>
        <w:t>杨宁，林曌，古贺悠太郎等编著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我为日语狂初级篇  速上口之卷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杨宁，林曌，古贺悠太郎等编著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本书出售、求购地址：https://www.jiaokey.com/book/detail/12532708.html</w:t>
      </w:r>
    </w:p>
    <w:p>
      <w:r>
        <w:t>更多相关图书推荐：https://www.jiaokey.com</w:t>
      </w:r>
    </w:p>
    <w:p>
      <w:r>
        <w:t>杨宁，林曌，古贺悠太郎等编著 其他作品：https://www.jiaokey.com/tag/杨宁，林曌，古贺悠太郎等编著.html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关键词搜索：https://www.jiaokey.com/tag/我为日语狂初级篇  速上口之卷.html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