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思想的攻防  另类科学哲学的兴趣和演化</w:t>
      </w:r>
    </w:p>
    <w:p>
      <w:r>
        <w:rPr>
          <w:rFonts w:ascii="宋体" w:hAnsi="宋体" w:eastAsia="宋体"/>
          <w:sz w:val="24"/>
        </w:rPr>
        <w:t>刘大椿，刘永谋著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思想的攻防  另类科学哲学的兴趣和演化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刘大椿，刘永谋著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本书出售、求购地址：https://www.jiaokey.com/book/detail/12532663.html</w:t>
      </w:r>
    </w:p>
    <w:p>
      <w:r>
        <w:t>更多相关图书推荐：https://www.jiaokey.com</w:t>
      </w:r>
    </w:p>
    <w:p>
      <w:r>
        <w:t>刘大椿，刘永谋著 其他作品：https://www.jiaokey.com/tag/刘大椿，刘永谋著.html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关键词搜索：https://www.jiaokey.com/tag/思想的攻防  另类科学哲学的兴趣和演化.html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