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  这个世界上最杰出的新闻摄影师</w:t>
      </w:r>
    </w:p>
    <w:p>
      <w:r>
        <w:rPr>
          <w:rFonts w:ascii="宋体" w:hAnsi="宋体" w:eastAsia="宋体"/>
          <w:sz w:val="24"/>
        </w:rPr>
        <w:t>（美）戈尔登著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  这个世界上最杰出的新闻摄影师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本书出售、求购地址：https://www.jiaokey.com/book/detail/12532656.html</w:t>
      </w:r>
    </w:p>
    <w:p>
      <w:r>
        <w:t>更多相关图书推荐：https://www.jiaokey.com</w:t>
      </w:r>
    </w:p>
    <w:p>
      <w:r>
        <w:t>（美）戈尔登著 其他作品：https://www.jiaokey.com/tag/（美）戈尔登著.html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关键词搜索：https://www.jiaokey.com/tag/目击者  这个世界上最杰出的新闻摄影师.html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