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书名：田英章毛笔楷书入门教程  偏旁部首</w:t>
      </w:r>
    </w:p>
    <w:p>
      <w:r>
        <w:t>作者：田英章书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总页数：68</w:t>
      </w:r>
    </w:p>
    <w:p>
      <w:r>
        <w:t>更多请访问教客网: www.jiaokey.com</w:t>
      </w:r>
    </w:p>
    <w:p>
      <w:r>
        <w:t>田英章毛笔楷书入门教程  偏旁部首 评论地址：https://www.jiaokey.com/book/detail/12532655.html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