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大学英语四级真题题源天天读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大学英语四级真题题源天天读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本书出售、求购地址：https://www.jiaokey.com/book/detail/12532632.html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关键词搜索：https://www.jiaokey.com/tag/大学英语四级真题题源天天读.html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