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个人化及其反动  穿刺个人化写作与1990年代</w:t>
      </w:r>
    </w:p>
    <w:p>
      <w:r>
        <w:rPr>
          <w:rFonts w:ascii="宋体" w:hAnsi="宋体" w:eastAsia="宋体"/>
          <w:sz w:val="24"/>
        </w:rPr>
        <w:t>吴永林著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个人化及其反动  穿刺个人化写作与1990年代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本书出售、求购地址：https://www.jiaokey.com/book/detail/12532618.html</w:t>
      </w:r>
    </w:p>
    <w:p>
      <w:r>
        <w:t>更多相关图书推荐：https://www.jiaokey.com</w:t>
      </w:r>
    </w:p>
    <w:p>
      <w:r>
        <w:t>吴永林著 其他作品：https://www.jiaokey.com/tag/吴永林著.html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关键词搜索：https://www.jiaokey.com/tag/个人化及其反动  穿刺个人化写作与1990年代.html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