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读懂孩子的说明书  如何当好孩子的启蒙老师</w:t>
      </w:r>
    </w:p>
    <w:p>
      <w:r>
        <w:rPr>
          <w:rFonts w:ascii="宋体" w:hAnsi="宋体" w:eastAsia="宋体"/>
          <w:sz w:val="24"/>
        </w:rPr>
        <w:t>孔谧，沈丽丹，陈文科编著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读懂孩子的说明书  如何当好孩子的启蒙老师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孔谧，沈丽丹，陈文科编著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本书出售、求购地址：https://www.jiaokey.com/book/detail/12532608.html</w:t>
      </w:r>
    </w:p>
    <w:p>
      <w:r>
        <w:t>更多相关图书推荐：https://www.jiaokey.com</w:t>
      </w:r>
    </w:p>
    <w:p>
      <w:r>
        <w:t>孔谧，沈丽丹，陈文科编著 其他作品：https://www.jiaokey.com/tag/孔谧，沈丽丹，陈文科编著.html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