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巨人神话  史玉柱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巨人神话  史玉柱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本书出售、求购地址：https://www.jiaokey.com/book/detail/12532607.html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关键词搜索：https://www.jiaokey.com/tag/巨人神话  史玉柱.html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