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英语口语大赢家  跟史密斯夫妇游中国  英汉对照</w:t>
      </w:r>
    </w:p>
    <w:p>
      <w:r>
        <w:rPr>
          <w:rFonts w:ascii="宋体" w:hAnsi="宋体" w:eastAsia="宋体"/>
          <w:sz w:val="24"/>
        </w:rPr>
        <w:t>边力志，谭晶华编著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英语口语大赢家  跟史密斯夫妇游中国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边力志，谭晶华编著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本书出售、求购地址：https://www.jiaokey.com/book/detail/12532597.html</w:t>
      </w:r>
    </w:p>
    <w:p>
      <w:r>
        <w:t>更多相关图书推荐：https://www.jiaokey.com</w:t>
      </w:r>
    </w:p>
    <w:p>
      <w:r>
        <w:t>边力志，谭晶华编著 其他作品：https://www.jiaokey.com/tag/边力志，谭晶华编著.html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关键词搜索：https://www.jiaokey.com/tag/英语口语大赢家  跟史密斯夫妇游中国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