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新资治通鉴  第5册  两宋  公元960年-公元1279年</w:t>
      </w:r>
    </w:p>
    <w:p>
      <w:r>
        <w:rPr>
          <w:rFonts w:ascii="宋体" w:hAnsi="宋体" w:eastAsia="宋体"/>
          <w:sz w:val="24"/>
        </w:rPr>
        <w:t>李伯钦编著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新资治通鉴  第5册  两宋  公元960年-公元1279年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本书出售、求购地址：https://www.jiaokey.com/book/detail/12532578.html</w:t>
      </w:r>
    </w:p>
    <w:p>
      <w:r>
        <w:t>更多相关图书推荐：https://www.jiaokey.com</w:t>
      </w:r>
    </w:p>
    <w:p>
      <w:r>
        <w:t>李伯钦编著 其他作品：https://www.jiaokey.com/tag/李伯钦编著.html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关键词搜索：https://www.jiaokey.com/tag/新资治通鉴  第5册  两宋  公元960年-公元1279年.html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