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第3册  三国、魏晋南北朝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第3册  三国、魏晋南北朝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本书出售、求购地址：https://www.jiaokey.com/book/detail/12532577.html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关键词搜索：https://www.jiaokey.com/tag/新资治通鉴  第3册  三国、魏晋南北朝.html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