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第2册  两汉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第2册  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本书出售、求购地址：https://www.jiaokey.com/book/detail/12532576.html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关键词搜索：https://www.jiaokey.com/tag/新资治通鉴  第2册  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