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检察·审判系统考试一本通  2010-2011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检察·审判系统考试一本通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本书出售、求购地址：https://www.jiaokey.com/book/detail/12532573.html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关键词搜索：https://www.jiaokey.com/tag/检察·审判系统考试一本通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