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一声何满子双泪落君前  何满子逝世周年纪念文集</w:t>
      </w:r>
    </w:p>
    <w:p>
      <w:r>
        <w:rPr>
          <w:rFonts w:ascii="宋体" w:hAnsi="宋体" w:eastAsia="宋体"/>
          <w:sz w:val="24"/>
        </w:rPr>
        <w:t>吴仲华编著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一声何满子双泪落君前  何满子逝世周年纪念文集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吴仲华编著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本书出售、求购地址：https://www.jiaokey.com/book/detail/12532572.html</w:t>
      </w:r>
    </w:p>
    <w:p>
      <w:r>
        <w:t>更多相关图书推荐：https://www.jiaokey.com</w:t>
      </w:r>
    </w:p>
    <w:p>
      <w:r>
        <w:t>吴仲华编著 其他作品：https://www.jiaokey.com/tag/吴仲华编著.html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关键词搜索：https://www.jiaokey.com/tag/一声何满子双泪落君前  何满子逝世周年纪念文集.html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