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新资治通鉴  第6册  元明  公元1206年-公元1644年  集权下的羸弱  明</w:t>
      </w:r>
    </w:p>
    <w:p>
      <w:r>
        <w:rPr>
          <w:rFonts w:ascii="宋体" w:hAnsi="宋体" w:eastAsia="宋体"/>
          <w:sz w:val="24"/>
        </w:rPr>
        <w:t>李伯钦编著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新资治通鉴  第6册  元明  公元1206年-公元1644年  集权下的羸弱  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本书出售、求购地址：https://www.jiaokey.com/book/detail/12532568.html</w:t>
      </w:r>
    </w:p>
    <w:p>
      <w:r>
        <w:t>更多相关图书推荐：https://www.jiaokey.com</w:t>
      </w:r>
    </w:p>
    <w:p>
      <w:r>
        <w:t>李伯钦编著 其他作品：https://www.jiaokey.com/tag/李伯钦编著.html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关键词搜索：https://www.jiaokey.com/tag/新资治通鉴  第6册  元明  公元1206年-公元1644年  集权下的羸弱  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