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公益组织认定与社会公平正义  构建科学发展民办教育等公益组织和事业的法制</w:t>
      </w:r>
    </w:p>
    <w:p>
      <w:r>
        <w:rPr>
          <w:rFonts w:ascii="宋体" w:hAnsi="宋体" w:eastAsia="宋体"/>
          <w:sz w:val="24"/>
        </w:rPr>
        <w:t>邵金荣著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公益组织认定与社会公平正义  构建科学发展民办教育等公益组织和事业的法制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本书出售、求购地址：https://www.jiaokey.com/book/detail/12532546.html</w:t>
      </w:r>
    </w:p>
    <w:p>
      <w:r>
        <w:t>更多相关图书推荐：https://www.jiaokey.com</w:t>
      </w:r>
    </w:p>
    <w:p>
      <w:r>
        <w:t>邵金荣著 其他作品：https://www.jiaokey.com/tag/邵金荣著.html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关键词搜索：https://www.jiaokey.com/tag/公益组织认定与社会公平正义  构建科学发展民办教育等公益组织和事业的法制.html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