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书名：医生告诉你不生病的真智慧  求医不如懂点医</w:t>
      </w:r>
    </w:p>
    <w:p>
      <w:r>
        <w:t>作者：朱晓平；水木阁插图</w:t>
      </w:r>
    </w:p>
    <w:p>
      <w:r>
        <w:t>出版社：长春：北方妇女儿童出版社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医生告诉你不生病的真智慧  求医不如懂点医 评论地址：https://www.jiaokey.com/book/detail/12532545.html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