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硕士学位研究生入学资格考试（GCT）语文模拟试题与解析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硕士学位研究生入学资格考试（GCT）语文模拟试题与解析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本书出售、求购地址：https://www.jiaokey.com/book/detail/12532526.html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关键词搜索：https://www.jiaokey.com/tag/硕士学位研究生入学资格考试（GCT）语文模拟试题与解析.html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