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领导致辞全书  情景应对与口才提升全能宝典</w:t>
      </w:r>
    </w:p>
    <w:p>
      <w:r>
        <w:rPr>
          <w:rFonts w:ascii="宋体" w:hAnsi="宋体" w:eastAsia="宋体"/>
          <w:sz w:val="24"/>
        </w:rPr>
        <w:t>任聪敏，赵瑞红主编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领导致辞全书  情景应对与口才提升全能宝典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任聪敏，赵瑞红主编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本书出售、求购地址：https://www.jiaokey.com/book/detail/12532510.html</w:t>
      </w:r>
    </w:p>
    <w:p>
      <w:r>
        <w:t>更多相关图书推荐：https://www.jiaokey.com</w:t>
      </w:r>
    </w:p>
    <w:p>
      <w:r>
        <w:t>任聪敏，赵瑞红主编 其他作品：https://www.jiaokey.com/tag/任聪敏，赵瑞红主编.html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关键词搜索：https://www.jiaokey.com/tag/领导致辞全书  情景应对与口才提升全能宝典.html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