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书名：专业吹风造型技术</w:t>
      </w:r>
    </w:p>
    <w:p>
      <w:r>
        <w:t>作者：张荣辉编著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专业吹风造型技术 评论地址：https://www.jiaokey.com/book/detail/12532509.html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