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你是最好的保险经理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你是最好的保险经理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本书出售、求购地址：https://www.jiaokey.com/book/detail/12532478.html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关键词搜索：https://www.jiaokey.com/tag/你是最好的保险经理.html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