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像女人一样行动，像男人一样思考</w:t>
      </w:r>
    </w:p>
    <w:p>
      <w:r>
        <w:rPr>
          <w:rFonts w:ascii="宋体" w:hAnsi="宋体" w:eastAsia="宋体"/>
          <w:sz w:val="24"/>
        </w:rPr>
        <w:t>（美）史蒂夫·哈维著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像女人一样行动，像男人一样思考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本书出售、求购地址：https://www.jiaokey.com/book/detail/12532472.html</w:t>
      </w:r>
    </w:p>
    <w:p>
      <w:r>
        <w:t>更多相关图书推荐：https://www.jiaokey.com</w:t>
      </w:r>
    </w:p>
    <w:p>
      <w:r>
        <w:t>（美）史蒂夫·哈维著 其他作品：https://www.jiaokey.com/tag/（美）史蒂夫·哈维著.html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关键词搜索：https://www.jiaokey.com/tag/像女人一样行动，像男人一样思考.html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