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书名：权力密码  中国历史上神秘的谶言</w:t>
      </w:r>
    </w:p>
    <w:p>
      <w:r>
        <w:t>作者：世外老人著</w:t>
      </w:r>
    </w:p>
    <w:p>
      <w:r>
        <w:t>出版社：北京:西苑出版社,2010.01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权力密码  中国历史上神秘的谶言 评论地址：https://www.jiaokey.com/book/detail/12532466.html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