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书名：夜艳  最新娱乐夜场设计</w:t>
      </w:r>
    </w:p>
    <w:p>
      <w:r>
        <w:t>作者：深圳市创扬文化传播有限公司编著</w:t>
      </w:r>
    </w:p>
    <w:p>
      <w:r>
        <w:t>出版社：福州:福建科学技术出版社,2010.04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夜艳  最新娱乐夜场设计 评论地址：https://www.jiaokey.com/book/detail/12532461.html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