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书名：我的单一饮食之路</w:t>
      </w:r>
    </w:p>
    <w:p>
      <w:r>
        <w:t>作者：王盛缘老爹著</w:t>
      </w:r>
    </w:p>
    <w:p>
      <w:r>
        <w:t>出版社：杭州：浙江科学技术出版社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我的单一饮食之路 评论地址：https://www.jiaokey.com/book/detail/12532448.html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