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吃不消  食品工业化如何侵蚀我们的餐桌和健康</w:t>
      </w:r>
    </w:p>
    <w:p>
      <w:r>
        <w:rPr>
          <w:rFonts w:ascii="宋体" w:hAnsi="宋体" w:eastAsia="宋体"/>
          <w:sz w:val="24"/>
        </w:rPr>
        <w:t>（美）卡尔·韦伯（Karl Weber）编著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吃不消  食品工业化如何侵蚀我们的餐桌和健康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（美）卡尔·韦伯（Karl Weber）编著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本书出售、求购地址：https://www.jiaokey.com/book/detail/12532446.html</w:t>
      </w:r>
    </w:p>
    <w:p>
      <w:r>
        <w:t>更多相关图书推荐：https://www.jiaokey.com</w:t>
      </w:r>
    </w:p>
    <w:p>
      <w:r>
        <w:t>（美）卡尔·韦伯（Karl Weber）编著 其他作品：https://www.jiaokey.com/tag/（美）卡尔·韦伯（Karl Weber）编著.html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关键词搜索：https://www.jiaokey.com/tag/吃不消  食品工业化如何侵蚀我们的餐桌和健康.html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