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书名：俱乐部和会所</w:t>
      </w:r>
    </w:p>
    <w:p>
      <w:r>
        <w:t>作者：广州贝思图书出版公司著</w:t>
      </w:r>
    </w:p>
    <w:p>
      <w:r>
        <w:t>出版社：福州:福建科学技术出版社,2010.04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俱乐部和会所 评论地址：https://www.jiaokey.com/book/detail/12532420.html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