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书名：世界伟人的最后忠告  青少年人生启示录</w:t>
      </w:r>
    </w:p>
    <w:p>
      <w:r>
        <w:t>作者：罗渝民编著</w:t>
      </w:r>
    </w:p>
    <w:p>
      <w:r>
        <w:t>出版社：北京：中国时代经济出版社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世界伟人的最后忠告  青少年人生启示录 评论地址：https://www.jiaokey.com/book/detail/12532417.html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