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好一个法国女人  她们的所性爱及所思所想</w:t>
      </w:r>
    </w:p>
    <w:p>
      <w:r>
        <w:rPr>
          <w:rFonts w:ascii="宋体" w:hAnsi="宋体" w:eastAsia="宋体"/>
          <w:sz w:val="24"/>
        </w:rPr>
        <w:t>（美）戴布拉·奥利瓦（DebraOllivier）著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好一个法国女人  她们的所性爱及所思所想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（美）戴布拉·奥利瓦（DebraOllivier）著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本书出售、求购地址：https://www.jiaokey.com/book/detail/12532415.html</w:t>
      </w:r>
    </w:p>
    <w:p>
      <w:r>
        <w:t>更多相关图书推荐：https://www.jiaokey.com</w:t>
      </w:r>
    </w:p>
    <w:p>
      <w:r>
        <w:t>（美）戴布拉·奥利瓦（DebraOllivier）著 其他作品：https://www.jiaokey.com/tag/（美）戴布拉·奥利瓦（DebraOllivier）著.html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关键词搜索：https://www.jiaokey.com/tag/好一个法国女人  她们的所性爱及所思所想.html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