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服务是一种魔幻沟通</w:t>
      </w:r>
    </w:p>
    <w:p>
      <w:r>
        <w:rPr>
          <w:rFonts w:ascii="宋体" w:hAnsi="宋体" w:eastAsia="宋体"/>
          <w:sz w:val="24"/>
        </w:rPr>
        <w:t>（美）黛安娜·贝伦鲍姆，汤姆·拉金著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服务是一种魔幻沟通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（美）黛安娜·贝伦鲍姆，汤姆·拉金著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本书出售、求购地址：https://www.jiaokey.com/book/detail/12532401.html</w:t>
      </w:r>
    </w:p>
    <w:p>
      <w:r>
        <w:t>更多相关图书推荐：https://www.jiaokey.com</w:t>
      </w:r>
    </w:p>
    <w:p>
      <w:r>
        <w:t>（美）黛安娜·贝伦鲍姆，汤姆·拉金著 其他作品：https://www.jiaokey.com/tag/（美）黛安娜·贝伦鲍姆，汤姆·拉金著.html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关键词搜索：https://www.jiaokey.com/tag/服务是一种魔幻沟通.html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