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上  高职生心理学</w:t>
      </w:r>
    </w:p>
    <w:p>
      <w:r>
        <w:t>作者：邱开金，申燕，鲁梅本册主编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大学生心理健康教育  上  高职生心理学 评论地址：https://www.jiaokey.com/book/detail/12532380.html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