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发现学习思想与教育论著选读  上  《教育过程》《教育的适合性》选读</w:t>
      </w:r>
    </w:p>
    <w:p>
      <w:r>
        <w:rPr>
          <w:rFonts w:ascii="宋体" w:hAnsi="宋体" w:eastAsia="宋体"/>
          <w:sz w:val="24"/>
        </w:rPr>
        <w:t>（美）杰·S·布鲁纳著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发现学习思想与教育论著选读  上  《教育过程》《教育的适合性》选读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（美）杰·S·布鲁纳著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本书出售、求购地址：https://www.jiaokey.com/book/detail/12532377.html</w:t>
      </w:r>
    </w:p>
    <w:p>
      <w:r>
        <w:t>更多相关图书推荐：https://www.jiaokey.com</w:t>
      </w:r>
    </w:p>
    <w:p>
      <w:r>
        <w:t>（美）杰·S·布鲁纳著 其他作品：https://www.jiaokey.com/tag/（美）杰·S·布鲁纳著.html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关键词搜索：https://www.jiaokey.com/tag/发现学习思想与教育论著选读  上  《教育过程》《教育的适合性》选读.html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